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2E2" w:rsidRDefault="006A3858" w:rsidP="00B2792A">
      <w:pPr>
        <w:pStyle w:val="Nagwek1"/>
        <w:jc w:val="center"/>
        <w:rPr>
          <w:color w:val="000000" w:themeColor="text1"/>
        </w:rPr>
      </w:pPr>
      <w:r w:rsidRPr="00B2792A">
        <w:rPr>
          <w:color w:val="000000" w:themeColor="text1"/>
        </w:rPr>
        <w:t>OŚWIADCZENIE DOTYCZĄCE STANU ZDROWIA</w:t>
      </w:r>
    </w:p>
    <w:p w:rsidR="00B2792A" w:rsidRPr="00B2792A" w:rsidRDefault="00B2792A" w:rsidP="00B2792A"/>
    <w:p w:rsidR="007A42E2" w:rsidRDefault="006A3858">
      <w:r>
        <w:rPr>
          <w:b/>
        </w:rPr>
        <w:t>I. Dane osoby podlegającej badaniu lekarskiemu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7A42E2">
        <w:tc>
          <w:tcPr>
            <w:tcW w:w="4320" w:type="dxa"/>
          </w:tcPr>
          <w:p w:rsidR="007A42E2" w:rsidRDefault="006A3858">
            <w:proofErr w:type="spellStart"/>
            <w:r>
              <w:t>Nazwisko</w:t>
            </w:r>
            <w:proofErr w:type="spellEnd"/>
            <w:r w:rsidR="00B2792A">
              <w:t>:</w:t>
            </w:r>
          </w:p>
          <w:p w:rsidR="00B2792A" w:rsidRDefault="006A3858">
            <w:r>
              <w:br/>
            </w:r>
          </w:p>
        </w:tc>
        <w:tc>
          <w:tcPr>
            <w:tcW w:w="4320" w:type="dxa"/>
          </w:tcPr>
          <w:p w:rsidR="007A42E2" w:rsidRDefault="006A3858">
            <w:proofErr w:type="spellStart"/>
            <w:r>
              <w:t>Imię</w:t>
            </w:r>
            <w:proofErr w:type="spellEnd"/>
            <w:r w:rsidR="00B2792A">
              <w:t>:</w:t>
            </w:r>
          </w:p>
        </w:tc>
      </w:tr>
      <w:tr w:rsidR="00B2792A" w:rsidTr="00B5700A">
        <w:tc>
          <w:tcPr>
            <w:tcW w:w="8640" w:type="dxa"/>
            <w:gridSpan w:val="2"/>
          </w:tcPr>
          <w:p w:rsidR="00B2792A" w:rsidRDefault="00B2792A">
            <w:proofErr w:type="spellStart"/>
            <w:r>
              <w:t>Adres</w:t>
            </w:r>
            <w:proofErr w:type="spellEnd"/>
            <w:r>
              <w:t xml:space="preserve"> </w:t>
            </w:r>
            <w:proofErr w:type="spellStart"/>
            <w:r>
              <w:t>zamieszkania</w:t>
            </w:r>
            <w:proofErr w:type="spellEnd"/>
            <w:r>
              <w:t>:</w:t>
            </w:r>
          </w:p>
          <w:p w:rsidR="00B2792A" w:rsidRDefault="006A3858">
            <w:r>
              <w:br/>
            </w:r>
          </w:p>
        </w:tc>
      </w:tr>
      <w:tr w:rsidR="007A42E2">
        <w:tc>
          <w:tcPr>
            <w:tcW w:w="4320" w:type="dxa"/>
          </w:tcPr>
          <w:p w:rsidR="007A42E2" w:rsidRDefault="006A3858">
            <w:r>
              <w:t xml:space="preserve">Data </w:t>
            </w:r>
            <w:proofErr w:type="spellStart"/>
            <w:r>
              <w:t>urodzenia</w:t>
            </w:r>
            <w:proofErr w:type="spellEnd"/>
            <w:r w:rsidR="00B2792A">
              <w:t>:</w:t>
            </w:r>
          </w:p>
          <w:p w:rsidR="00B2792A" w:rsidRDefault="00B2792A"/>
          <w:p w:rsidR="00B2792A" w:rsidRDefault="00B2792A"/>
        </w:tc>
        <w:tc>
          <w:tcPr>
            <w:tcW w:w="4320" w:type="dxa"/>
          </w:tcPr>
          <w:p w:rsidR="007A42E2" w:rsidRDefault="006A3858">
            <w:r>
              <w:t>Telefon lub adres e-mail – jeżeli posiada:</w:t>
            </w:r>
          </w:p>
        </w:tc>
      </w:tr>
      <w:tr w:rsidR="007A42E2">
        <w:tc>
          <w:tcPr>
            <w:tcW w:w="4320" w:type="dxa"/>
          </w:tcPr>
          <w:p w:rsidR="007A42E2" w:rsidRDefault="006A3858">
            <w:proofErr w:type="spellStart"/>
            <w:r>
              <w:t>Kategoria</w:t>
            </w:r>
            <w:proofErr w:type="spellEnd"/>
            <w:r>
              <w:t xml:space="preserve"> </w:t>
            </w:r>
            <w:proofErr w:type="spellStart"/>
            <w:r>
              <w:t>prawa</w:t>
            </w:r>
            <w:proofErr w:type="spellEnd"/>
            <w:r>
              <w:t xml:space="preserve"> </w:t>
            </w:r>
            <w:proofErr w:type="spellStart"/>
            <w:r>
              <w:t>jazdy</w:t>
            </w:r>
            <w:proofErr w:type="spellEnd"/>
            <w:r w:rsidR="00B2792A">
              <w:t>:</w:t>
            </w:r>
          </w:p>
        </w:tc>
        <w:tc>
          <w:tcPr>
            <w:tcW w:w="4320" w:type="dxa"/>
          </w:tcPr>
          <w:p w:rsidR="007A42E2" w:rsidRDefault="006A3858">
            <w:r>
              <w:t xml:space="preserve">Nr PESEL, a w przypadku osoby, której nie nadano nr </w:t>
            </w:r>
            <w:r>
              <w:t xml:space="preserve">PESEL – nazwa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numer</w:t>
            </w:r>
            <w:proofErr w:type="spellEnd"/>
            <w:r>
              <w:t xml:space="preserve"> </w:t>
            </w:r>
            <w:proofErr w:type="spellStart"/>
            <w:r>
              <w:t>dokumentu</w:t>
            </w:r>
            <w:proofErr w:type="spellEnd"/>
            <w:r>
              <w:t xml:space="preserve"> </w:t>
            </w:r>
            <w:proofErr w:type="spellStart"/>
            <w:r>
              <w:t>tożsamości</w:t>
            </w:r>
            <w:proofErr w:type="spellEnd"/>
            <w:r w:rsidR="00B2792A">
              <w:t>:</w:t>
            </w:r>
          </w:p>
          <w:p w:rsidR="00B2792A" w:rsidRDefault="006A3858">
            <w:r>
              <w:br/>
            </w:r>
          </w:p>
          <w:p w:rsidR="00B2792A" w:rsidRDefault="00B2792A"/>
        </w:tc>
      </w:tr>
    </w:tbl>
    <w:p w:rsidR="007A42E2" w:rsidRDefault="006A3858">
      <w:r>
        <w:rPr>
          <w:b/>
        </w:rPr>
        <w:t>II. Instrukcja wypełnienia ankiety</w:t>
      </w:r>
    </w:p>
    <w:p w:rsidR="007A42E2" w:rsidRDefault="006A3858">
      <w:r>
        <w:t>Proszę odpowiedzieć na poniższe pytania przez wstawienie znaku „X” w odpowiednią rubrykę. W przypadku gdy pytanie jest niezrozumiałe, należy poprosić o pomoc lekarza, aby udz</w:t>
      </w:r>
      <w:r>
        <w:t>ielić odpowiedzi.</w:t>
      </w:r>
    </w:p>
    <w:p w:rsidR="007A42E2" w:rsidRDefault="006A3858">
      <w:r>
        <w:rPr>
          <w:b/>
        </w:rPr>
        <w:t>III. Dane dotyczące stanu zdrowia</w:t>
      </w:r>
    </w:p>
    <w:tbl>
      <w:tblPr>
        <w:tblStyle w:val="Tabela-Siatka"/>
        <w:tblW w:w="9103" w:type="dxa"/>
        <w:tblLayout w:type="fixed"/>
        <w:tblLook w:val="04A0" w:firstRow="1" w:lastRow="0" w:firstColumn="1" w:lastColumn="0" w:noHBand="0" w:noVBand="1"/>
      </w:tblPr>
      <w:tblGrid>
        <w:gridCol w:w="851"/>
        <w:gridCol w:w="6550"/>
        <w:gridCol w:w="851"/>
        <w:gridCol w:w="851"/>
      </w:tblGrid>
      <w:tr w:rsidR="00B2792A" w:rsidTr="006C4C46">
        <w:trPr>
          <w:trHeight w:val="454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2792A" w:rsidRPr="00B2792A" w:rsidRDefault="00B2792A" w:rsidP="00B2792A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B2792A">
              <w:rPr>
                <w:b/>
                <w:color w:val="000000" w:themeColor="text1"/>
              </w:rPr>
              <w:t>Lp</w:t>
            </w:r>
            <w:proofErr w:type="spellEnd"/>
            <w:r w:rsidRPr="00B2792A">
              <w:rPr>
                <w:b/>
                <w:color w:val="000000" w:themeColor="text1"/>
              </w:rPr>
              <w:t>.</w:t>
            </w:r>
          </w:p>
        </w:tc>
        <w:tc>
          <w:tcPr>
            <w:tcW w:w="6550" w:type="dxa"/>
            <w:shd w:val="clear" w:color="auto" w:fill="D9D9D9" w:themeFill="background1" w:themeFillShade="D9"/>
            <w:vAlign w:val="center"/>
          </w:tcPr>
          <w:p w:rsidR="00B2792A" w:rsidRPr="00B2792A" w:rsidRDefault="00B2792A" w:rsidP="00B2792A">
            <w:pPr>
              <w:jc w:val="center"/>
              <w:rPr>
                <w:b/>
                <w:color w:val="000000" w:themeColor="text1"/>
              </w:rPr>
            </w:pPr>
            <w:r w:rsidRPr="00B2792A">
              <w:rPr>
                <w:b/>
                <w:color w:val="000000" w:themeColor="text1"/>
              </w:rPr>
              <w:t>Pytanie dotyczące stanu zdrowia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2792A" w:rsidRPr="00B2792A" w:rsidRDefault="00B2792A" w:rsidP="00B2792A">
            <w:pPr>
              <w:jc w:val="center"/>
              <w:rPr>
                <w:b/>
                <w:color w:val="000000" w:themeColor="text1"/>
              </w:rPr>
            </w:pPr>
            <w:r w:rsidRPr="00B2792A">
              <w:rPr>
                <w:b/>
                <w:color w:val="000000" w:themeColor="text1"/>
              </w:rPr>
              <w:t>TAK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2792A" w:rsidRPr="00B2792A" w:rsidRDefault="00B2792A" w:rsidP="00B2792A">
            <w:pPr>
              <w:jc w:val="center"/>
              <w:rPr>
                <w:b/>
                <w:color w:val="000000" w:themeColor="text1"/>
              </w:rPr>
            </w:pPr>
            <w:r w:rsidRPr="00B2792A">
              <w:rPr>
                <w:b/>
                <w:color w:val="000000" w:themeColor="text1"/>
              </w:rPr>
              <w:t>NIE</w:t>
            </w:r>
          </w:p>
        </w:tc>
      </w:tr>
      <w:tr w:rsidR="00B2792A" w:rsidRPr="00B2792A" w:rsidTr="006C4C46">
        <w:trPr>
          <w:trHeight w:val="737"/>
        </w:trPr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>1</w:t>
            </w:r>
          </w:p>
        </w:tc>
        <w:tc>
          <w:tcPr>
            <w:tcW w:w="6550" w:type="dxa"/>
            <w:vAlign w:val="center"/>
          </w:tcPr>
          <w:p w:rsidR="0048106C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 xml:space="preserve">Czy korzysta Pan/Pani z opieki zdrowotnej z powodu jakiejkolwiek choroby, </w:t>
            </w:r>
            <w:proofErr w:type="spellStart"/>
            <w:r w:rsidRPr="00B2792A">
              <w:rPr>
                <w:sz w:val="20"/>
                <w:szCs w:val="20"/>
              </w:rPr>
              <w:t>przebytych</w:t>
            </w:r>
            <w:proofErr w:type="spellEnd"/>
            <w:r w:rsidRPr="00B2792A">
              <w:rPr>
                <w:sz w:val="20"/>
                <w:szCs w:val="20"/>
              </w:rPr>
              <w:t xml:space="preserve"> </w:t>
            </w:r>
            <w:proofErr w:type="spellStart"/>
            <w:r w:rsidRPr="00B2792A">
              <w:rPr>
                <w:sz w:val="20"/>
                <w:szCs w:val="20"/>
              </w:rPr>
              <w:t>urazów</w:t>
            </w:r>
            <w:proofErr w:type="spellEnd"/>
            <w:r w:rsidRPr="00B2792A">
              <w:rPr>
                <w:sz w:val="20"/>
                <w:szCs w:val="20"/>
              </w:rPr>
              <w:t xml:space="preserve"> </w:t>
            </w:r>
            <w:proofErr w:type="spellStart"/>
            <w:r w:rsidRPr="00B2792A">
              <w:rPr>
                <w:sz w:val="20"/>
                <w:szCs w:val="20"/>
              </w:rPr>
              <w:t>lub</w:t>
            </w:r>
            <w:proofErr w:type="spellEnd"/>
            <w:r w:rsidRPr="00B2792A">
              <w:rPr>
                <w:sz w:val="20"/>
                <w:szCs w:val="20"/>
              </w:rPr>
              <w:t xml:space="preserve"> </w:t>
            </w:r>
            <w:proofErr w:type="spellStart"/>
            <w:r w:rsidRPr="00B2792A">
              <w:rPr>
                <w:sz w:val="20"/>
                <w:szCs w:val="20"/>
              </w:rPr>
              <w:t>niepełnosprawności</w:t>
            </w:r>
            <w:proofErr w:type="spellEnd"/>
            <w:r w:rsidRPr="00B2792A">
              <w:rPr>
                <w:sz w:val="20"/>
                <w:szCs w:val="20"/>
              </w:rPr>
              <w:t>?</w:t>
            </w: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</w:tr>
      <w:tr w:rsidR="00B2792A" w:rsidRPr="00B2792A" w:rsidTr="006C4C46">
        <w:trPr>
          <w:trHeight w:val="454"/>
        </w:trPr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>2</w:t>
            </w:r>
          </w:p>
        </w:tc>
        <w:tc>
          <w:tcPr>
            <w:tcW w:w="6550" w:type="dxa"/>
            <w:vAlign w:val="center"/>
          </w:tcPr>
          <w:p w:rsid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 xml:space="preserve">Czy przyjmuje Pan/Pani leki przepisane na receptę, dostępne bez recepty lub suplementy diety? </w:t>
            </w:r>
            <w:proofErr w:type="spellStart"/>
            <w:r w:rsidRPr="00B2792A">
              <w:rPr>
                <w:sz w:val="20"/>
                <w:szCs w:val="20"/>
              </w:rPr>
              <w:t>Jeśli</w:t>
            </w:r>
            <w:proofErr w:type="spellEnd"/>
            <w:r w:rsidRPr="00B2792A">
              <w:rPr>
                <w:sz w:val="20"/>
                <w:szCs w:val="20"/>
              </w:rPr>
              <w:t xml:space="preserve"> </w:t>
            </w:r>
            <w:proofErr w:type="spellStart"/>
            <w:r w:rsidRPr="00B2792A">
              <w:rPr>
                <w:sz w:val="20"/>
                <w:szCs w:val="20"/>
              </w:rPr>
              <w:t>tak</w:t>
            </w:r>
            <w:proofErr w:type="spellEnd"/>
            <w:r w:rsidRPr="00B2792A">
              <w:rPr>
                <w:sz w:val="20"/>
                <w:szCs w:val="20"/>
              </w:rPr>
              <w:t xml:space="preserve"> – to </w:t>
            </w:r>
            <w:proofErr w:type="spellStart"/>
            <w:r w:rsidRPr="00B2792A">
              <w:rPr>
                <w:sz w:val="20"/>
                <w:szCs w:val="20"/>
              </w:rPr>
              <w:t>jakie</w:t>
            </w:r>
            <w:proofErr w:type="spellEnd"/>
            <w:r w:rsidRPr="00B2792A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br/>
            </w:r>
          </w:p>
          <w:p w:rsidR="00B2792A" w:rsidRDefault="00B2792A">
            <w:pPr>
              <w:rPr>
                <w:sz w:val="20"/>
                <w:szCs w:val="20"/>
              </w:rPr>
            </w:pPr>
          </w:p>
          <w:p w:rsidR="00B2792A" w:rsidRDefault="00B2792A">
            <w:pPr>
              <w:rPr>
                <w:sz w:val="20"/>
                <w:szCs w:val="20"/>
              </w:rPr>
            </w:pPr>
          </w:p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</w:tr>
      <w:tr w:rsidR="00B2792A" w:rsidRPr="00B2792A" w:rsidTr="006C4C46">
        <w:trPr>
          <w:trHeight w:val="737"/>
        </w:trPr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>3</w:t>
            </w:r>
          </w:p>
        </w:tc>
        <w:tc>
          <w:tcPr>
            <w:tcW w:w="8252" w:type="dxa"/>
            <w:gridSpan w:val="3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 xml:space="preserve">Czy kiedykolwiek wystąpiły lub </w:t>
            </w:r>
            <w:proofErr w:type="spellStart"/>
            <w:r w:rsidRPr="00B2792A">
              <w:rPr>
                <w:sz w:val="20"/>
                <w:szCs w:val="20"/>
              </w:rPr>
              <w:t>stwierdzono</w:t>
            </w:r>
            <w:proofErr w:type="spellEnd"/>
            <w:r w:rsidRPr="00B2792A">
              <w:rPr>
                <w:sz w:val="20"/>
                <w:szCs w:val="20"/>
              </w:rPr>
              <w:t xml:space="preserve"> u Pana/</w:t>
            </w:r>
            <w:proofErr w:type="spellStart"/>
            <w:r w:rsidRPr="00B2792A">
              <w:rPr>
                <w:sz w:val="20"/>
                <w:szCs w:val="20"/>
              </w:rPr>
              <w:t>Pani</w:t>
            </w:r>
            <w:proofErr w:type="spellEnd"/>
            <w:r w:rsidRPr="00B2792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niżej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wymienione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choroby</w:t>
            </w:r>
            <w:proofErr w:type="spellEnd"/>
            <w:r>
              <w:rPr>
                <w:sz w:val="20"/>
                <w:szCs w:val="20"/>
              </w:rPr>
              <w:t xml:space="preserve">:, </w:t>
            </w:r>
            <w:proofErr w:type="spellStart"/>
            <w:r>
              <w:rPr>
                <w:sz w:val="20"/>
                <w:szCs w:val="20"/>
              </w:rPr>
              <w:t>dolegliwości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objawy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lub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został</w:t>
            </w:r>
            <w:proofErr w:type="spellEnd"/>
            <w:r>
              <w:rPr>
                <w:sz w:val="20"/>
                <w:szCs w:val="20"/>
              </w:rPr>
              <w:t>(a) Pan/</w:t>
            </w:r>
            <w:proofErr w:type="spellStart"/>
            <w:r>
              <w:rPr>
                <w:sz w:val="20"/>
                <w:szCs w:val="20"/>
              </w:rPr>
              <w:t>Pani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poinformowany</w:t>
            </w:r>
            <w:proofErr w:type="spellEnd"/>
            <w:r>
              <w:rPr>
                <w:sz w:val="20"/>
                <w:szCs w:val="20"/>
              </w:rPr>
              <w:t>(-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) o </w:t>
            </w:r>
            <w:proofErr w:type="spellStart"/>
            <w:r>
              <w:rPr>
                <w:sz w:val="20"/>
                <w:szCs w:val="20"/>
              </w:rPr>
              <w:t>nich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przez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lekarza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</w:tr>
      <w:tr w:rsidR="00B2792A" w:rsidRPr="00B2792A" w:rsidTr="006C4C46">
        <w:trPr>
          <w:trHeight w:val="454"/>
        </w:trPr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>3.1</w:t>
            </w:r>
          </w:p>
        </w:tc>
        <w:tc>
          <w:tcPr>
            <w:tcW w:w="6550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>wysokie ciśnienie krwi</w:t>
            </w: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</w:tr>
      <w:tr w:rsidR="00B2792A" w:rsidRPr="00B2792A" w:rsidTr="006C4C46">
        <w:trPr>
          <w:trHeight w:val="454"/>
        </w:trPr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>3.2</w:t>
            </w:r>
          </w:p>
        </w:tc>
        <w:tc>
          <w:tcPr>
            <w:tcW w:w="6550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>choroby serca</w:t>
            </w: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</w:tr>
      <w:tr w:rsidR="00B2792A" w:rsidRPr="00B2792A" w:rsidTr="006C4C46">
        <w:trPr>
          <w:trHeight w:val="454"/>
        </w:trPr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>3.3</w:t>
            </w:r>
          </w:p>
        </w:tc>
        <w:tc>
          <w:tcPr>
            <w:tcW w:w="6550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>ból w klatce piersiowej, choroba wieńcowa</w:t>
            </w: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</w:tr>
      <w:tr w:rsidR="00B2792A" w:rsidRPr="00B2792A" w:rsidTr="006C4C46">
        <w:trPr>
          <w:trHeight w:val="454"/>
        </w:trPr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lastRenderedPageBreak/>
              <w:t>3.4</w:t>
            </w:r>
          </w:p>
        </w:tc>
        <w:tc>
          <w:tcPr>
            <w:tcW w:w="6550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>zawał serca</w:t>
            </w: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</w:tr>
      <w:tr w:rsidR="00B2792A" w:rsidRPr="00B2792A" w:rsidTr="006C4C46">
        <w:trPr>
          <w:trHeight w:val="454"/>
        </w:trPr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>3.5</w:t>
            </w:r>
          </w:p>
        </w:tc>
        <w:tc>
          <w:tcPr>
            <w:tcW w:w="6550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>choroby wymagające operacji serca</w:t>
            </w: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</w:tr>
      <w:tr w:rsidR="00B2792A" w:rsidRPr="00B2792A" w:rsidTr="006C4C46">
        <w:trPr>
          <w:trHeight w:val="454"/>
        </w:trPr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>3.6</w:t>
            </w:r>
          </w:p>
        </w:tc>
        <w:tc>
          <w:tcPr>
            <w:tcW w:w="6550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>nieregularne bicie serca</w:t>
            </w: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</w:tr>
      <w:tr w:rsidR="00B2792A" w:rsidRPr="00B2792A" w:rsidTr="006C4C46">
        <w:trPr>
          <w:trHeight w:val="454"/>
        </w:trPr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>3.7</w:t>
            </w:r>
          </w:p>
        </w:tc>
        <w:tc>
          <w:tcPr>
            <w:tcW w:w="6550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>zaburzenia oddychania</w:t>
            </w: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</w:tr>
      <w:tr w:rsidR="00B2792A" w:rsidRPr="00B2792A" w:rsidTr="006C4C46">
        <w:trPr>
          <w:trHeight w:val="454"/>
        </w:trPr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>3.8</w:t>
            </w:r>
          </w:p>
        </w:tc>
        <w:tc>
          <w:tcPr>
            <w:tcW w:w="6550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>zaburzenia funkcji nerek</w:t>
            </w: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</w:tr>
      <w:tr w:rsidR="00B2792A" w:rsidRPr="00B2792A" w:rsidTr="006C4C46">
        <w:trPr>
          <w:trHeight w:val="454"/>
        </w:trPr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>3.9</w:t>
            </w:r>
          </w:p>
        </w:tc>
        <w:tc>
          <w:tcPr>
            <w:tcW w:w="6550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>cukrzyca</w:t>
            </w: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</w:tr>
      <w:tr w:rsidR="00B2792A" w:rsidRPr="00B2792A" w:rsidTr="006C4C46">
        <w:trPr>
          <w:trHeight w:val="454"/>
        </w:trPr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>3.10</w:t>
            </w:r>
          </w:p>
        </w:tc>
        <w:tc>
          <w:tcPr>
            <w:tcW w:w="6550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>urazy głowy, urazy kręgosłupa</w:t>
            </w: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</w:tr>
      <w:tr w:rsidR="00B2792A" w:rsidRPr="00B2792A" w:rsidTr="006C4C46">
        <w:trPr>
          <w:trHeight w:val="454"/>
        </w:trPr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>3.11</w:t>
            </w:r>
          </w:p>
        </w:tc>
        <w:tc>
          <w:tcPr>
            <w:tcW w:w="6550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>drgawki, padaczka</w:t>
            </w: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</w:tr>
      <w:tr w:rsidR="00B2792A" w:rsidRPr="00B2792A" w:rsidTr="006C4C46">
        <w:trPr>
          <w:trHeight w:val="454"/>
        </w:trPr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>3.12</w:t>
            </w:r>
          </w:p>
        </w:tc>
        <w:tc>
          <w:tcPr>
            <w:tcW w:w="6550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>omdlenia</w:t>
            </w: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</w:tr>
      <w:tr w:rsidR="00B2792A" w:rsidRPr="00B2792A" w:rsidTr="006C4C46">
        <w:trPr>
          <w:trHeight w:val="454"/>
        </w:trPr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>3.13</w:t>
            </w:r>
          </w:p>
        </w:tc>
        <w:tc>
          <w:tcPr>
            <w:tcW w:w="6550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>udar mózgu/wylew krwi do mózgu</w:t>
            </w: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</w:tr>
      <w:tr w:rsidR="00B2792A" w:rsidRPr="00B2792A" w:rsidTr="006C4C46">
        <w:trPr>
          <w:trHeight w:val="454"/>
        </w:trPr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>3.14</w:t>
            </w:r>
          </w:p>
        </w:tc>
        <w:tc>
          <w:tcPr>
            <w:tcW w:w="6550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>nudności, zawroty głowy, problemy z utrzymaniem równowagi</w:t>
            </w: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</w:tr>
      <w:tr w:rsidR="00B2792A" w:rsidRPr="00B2792A" w:rsidTr="006C4C46">
        <w:trPr>
          <w:trHeight w:val="454"/>
        </w:trPr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>3.15</w:t>
            </w:r>
          </w:p>
        </w:tc>
        <w:tc>
          <w:tcPr>
            <w:tcW w:w="6550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>utrata pamięci lub trudności z koncentracją</w:t>
            </w: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</w:tr>
      <w:tr w:rsidR="00B2792A" w:rsidRPr="00B2792A" w:rsidTr="006C4C46">
        <w:trPr>
          <w:trHeight w:val="454"/>
        </w:trPr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>3.16</w:t>
            </w:r>
          </w:p>
        </w:tc>
        <w:tc>
          <w:tcPr>
            <w:tcW w:w="6550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>inne zaburzenia neurologiczne</w:t>
            </w: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</w:tr>
      <w:tr w:rsidR="00B2792A" w:rsidRPr="00B2792A" w:rsidTr="006C4C46">
        <w:trPr>
          <w:trHeight w:val="454"/>
        </w:trPr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>3.17</w:t>
            </w:r>
          </w:p>
        </w:tc>
        <w:tc>
          <w:tcPr>
            <w:tcW w:w="6550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>choroby szyi, pleców lub kończyn</w:t>
            </w: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</w:tr>
      <w:tr w:rsidR="00B2792A" w:rsidRPr="00B2792A" w:rsidTr="006C4C46">
        <w:trPr>
          <w:trHeight w:val="454"/>
        </w:trPr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>3.18</w:t>
            </w:r>
          </w:p>
        </w:tc>
        <w:tc>
          <w:tcPr>
            <w:tcW w:w="6550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>podwójne widzenie, kłopoty ze wzrokiem</w:t>
            </w: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</w:tr>
      <w:tr w:rsidR="00B2792A" w:rsidRPr="00B2792A" w:rsidTr="006C4C46">
        <w:trPr>
          <w:trHeight w:val="454"/>
        </w:trPr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>3.19</w:t>
            </w:r>
          </w:p>
        </w:tc>
        <w:tc>
          <w:tcPr>
            <w:tcW w:w="6550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>zaburzenia rozpoznawania barw (daltonizm)</w:t>
            </w: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</w:tr>
      <w:tr w:rsidR="00B2792A" w:rsidRPr="00B2792A" w:rsidTr="006C4C46">
        <w:trPr>
          <w:trHeight w:val="737"/>
        </w:trPr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>3.20</w:t>
            </w:r>
          </w:p>
        </w:tc>
        <w:tc>
          <w:tcPr>
            <w:tcW w:w="6550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>trudności w widzeniu po zmierzchu i częste uczucie oślepienia przez światła innych pojazdów</w:t>
            </w: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</w:tr>
      <w:tr w:rsidR="00B2792A" w:rsidRPr="00B2792A" w:rsidTr="006C4C46">
        <w:trPr>
          <w:trHeight w:val="454"/>
        </w:trPr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>3.21</w:t>
            </w:r>
          </w:p>
        </w:tc>
        <w:tc>
          <w:tcPr>
            <w:tcW w:w="6550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>ubytek słuchu, głuchota lub operacja ucha</w:t>
            </w: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</w:tr>
      <w:tr w:rsidR="00B2792A" w:rsidRPr="00B2792A" w:rsidTr="006C4C46">
        <w:trPr>
          <w:trHeight w:val="454"/>
        </w:trPr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>3.22</w:t>
            </w:r>
          </w:p>
        </w:tc>
        <w:tc>
          <w:tcPr>
            <w:tcW w:w="6550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  <w:r w:rsidRPr="00B2792A">
              <w:rPr>
                <w:sz w:val="20"/>
                <w:szCs w:val="20"/>
              </w:rPr>
              <w:t>choroby psychiczne, depresja lub zaburzenia nerwicowe</w:t>
            </w: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2792A" w:rsidRPr="00B2792A" w:rsidRDefault="00B2792A">
            <w:pPr>
              <w:rPr>
                <w:sz w:val="20"/>
                <w:szCs w:val="20"/>
              </w:rPr>
            </w:pPr>
          </w:p>
        </w:tc>
      </w:tr>
      <w:tr w:rsidR="0048106C" w:rsidRPr="00B2792A" w:rsidTr="006C4C46">
        <w:trPr>
          <w:trHeight w:val="454"/>
        </w:trPr>
        <w:tc>
          <w:tcPr>
            <w:tcW w:w="851" w:type="dxa"/>
            <w:vAlign w:val="center"/>
          </w:tcPr>
          <w:p w:rsidR="0048106C" w:rsidRPr="00B2792A" w:rsidRDefault="00481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6550" w:type="dxa"/>
            <w:vAlign w:val="center"/>
          </w:tcPr>
          <w:p w:rsidR="0048106C" w:rsidRDefault="004810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Czy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kiedykolwiek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miał</w:t>
            </w:r>
            <w:proofErr w:type="spellEnd"/>
            <w:r>
              <w:rPr>
                <w:sz w:val="20"/>
                <w:szCs w:val="20"/>
              </w:rPr>
              <w:t>(a) Pan/</w:t>
            </w:r>
            <w:proofErr w:type="spellStart"/>
            <w:r>
              <w:rPr>
                <w:sz w:val="20"/>
                <w:szCs w:val="20"/>
              </w:rPr>
              <w:t>Pani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operację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lub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wypadek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lub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był</w:t>
            </w:r>
            <w:proofErr w:type="spellEnd"/>
            <w:r>
              <w:rPr>
                <w:sz w:val="20"/>
                <w:szCs w:val="20"/>
              </w:rPr>
              <w:t>(a) Pan/</w:t>
            </w:r>
            <w:proofErr w:type="spellStart"/>
            <w:r>
              <w:rPr>
                <w:sz w:val="20"/>
                <w:szCs w:val="20"/>
              </w:rPr>
              <w:t>Pani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szpitalu</w:t>
            </w:r>
            <w:proofErr w:type="spellEnd"/>
            <w:r>
              <w:rPr>
                <w:sz w:val="20"/>
                <w:szCs w:val="20"/>
              </w:rPr>
              <w:t xml:space="preserve"> z </w:t>
            </w:r>
            <w:proofErr w:type="spellStart"/>
            <w:r>
              <w:rPr>
                <w:sz w:val="20"/>
                <w:szCs w:val="20"/>
              </w:rPr>
              <w:t>jakiegokolwiek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powodu</w:t>
            </w:r>
            <w:proofErr w:type="spellEnd"/>
            <w:r>
              <w:rPr>
                <w:sz w:val="20"/>
                <w:szCs w:val="20"/>
              </w:rPr>
              <w:t xml:space="preserve">? </w:t>
            </w:r>
            <w:proofErr w:type="spellStart"/>
            <w:r>
              <w:rPr>
                <w:sz w:val="20"/>
                <w:szCs w:val="20"/>
              </w:rPr>
              <w:t>Jeżeli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proszę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opisać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:rsidR="0048106C" w:rsidRDefault="0048106C">
            <w:pPr>
              <w:rPr>
                <w:sz w:val="20"/>
                <w:szCs w:val="20"/>
              </w:rPr>
            </w:pPr>
          </w:p>
          <w:p w:rsidR="0048106C" w:rsidRDefault="0048106C">
            <w:pPr>
              <w:rPr>
                <w:sz w:val="20"/>
                <w:szCs w:val="20"/>
              </w:rPr>
            </w:pPr>
          </w:p>
          <w:p w:rsidR="0048106C" w:rsidRPr="00B2792A" w:rsidRDefault="004810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8106C" w:rsidRPr="00B2792A" w:rsidRDefault="004810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8106C" w:rsidRPr="00B2792A" w:rsidRDefault="0048106C">
            <w:pPr>
              <w:rPr>
                <w:sz w:val="20"/>
                <w:szCs w:val="20"/>
              </w:rPr>
            </w:pPr>
          </w:p>
        </w:tc>
      </w:tr>
      <w:tr w:rsidR="0048106C" w:rsidRPr="00B2792A" w:rsidTr="006C4C46">
        <w:trPr>
          <w:trHeight w:val="794"/>
        </w:trPr>
        <w:tc>
          <w:tcPr>
            <w:tcW w:w="851" w:type="dxa"/>
            <w:vAlign w:val="center"/>
          </w:tcPr>
          <w:p w:rsidR="0048106C" w:rsidRPr="00B2792A" w:rsidRDefault="00481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6550" w:type="dxa"/>
            <w:vAlign w:val="center"/>
          </w:tcPr>
          <w:p w:rsidR="0048106C" w:rsidRDefault="004810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Czy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używa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lub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kiedykolwiek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używał</w:t>
            </w:r>
            <w:proofErr w:type="spellEnd"/>
            <w:r>
              <w:rPr>
                <w:sz w:val="20"/>
                <w:szCs w:val="20"/>
              </w:rPr>
              <w:t>(a) Pan/</w:t>
            </w:r>
            <w:proofErr w:type="spellStart"/>
            <w:r>
              <w:rPr>
                <w:sz w:val="20"/>
                <w:szCs w:val="20"/>
              </w:rPr>
              <w:t>Pani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aparatu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słuchowego</w:t>
            </w:r>
            <w:proofErr w:type="spellEnd"/>
            <w:r>
              <w:rPr>
                <w:sz w:val="20"/>
                <w:szCs w:val="20"/>
              </w:rPr>
              <w:t xml:space="preserve">? </w:t>
            </w:r>
            <w:proofErr w:type="spellStart"/>
            <w:r>
              <w:rPr>
                <w:sz w:val="20"/>
                <w:szCs w:val="20"/>
              </w:rPr>
              <w:t>Jeżeli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tak</w:t>
            </w:r>
            <w:proofErr w:type="spellEnd"/>
            <w:r>
              <w:rPr>
                <w:sz w:val="20"/>
                <w:szCs w:val="20"/>
              </w:rPr>
              <w:t xml:space="preserve">, to </w:t>
            </w:r>
            <w:proofErr w:type="spellStart"/>
            <w:r>
              <w:rPr>
                <w:sz w:val="20"/>
                <w:szCs w:val="20"/>
              </w:rPr>
              <w:t>kiedy</w:t>
            </w:r>
            <w:proofErr w:type="spellEnd"/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br/>
            </w:r>
          </w:p>
          <w:p w:rsidR="0048106C" w:rsidRDefault="0048106C">
            <w:pPr>
              <w:rPr>
                <w:sz w:val="20"/>
                <w:szCs w:val="20"/>
              </w:rPr>
            </w:pPr>
          </w:p>
          <w:p w:rsidR="0048106C" w:rsidRPr="00B2792A" w:rsidRDefault="004810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8106C" w:rsidRPr="00B2792A" w:rsidRDefault="004810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8106C" w:rsidRPr="00B2792A" w:rsidRDefault="0048106C">
            <w:pPr>
              <w:rPr>
                <w:sz w:val="20"/>
                <w:szCs w:val="20"/>
              </w:rPr>
            </w:pPr>
          </w:p>
        </w:tc>
      </w:tr>
      <w:tr w:rsidR="0048106C" w:rsidRPr="00B2792A" w:rsidTr="006C4C46">
        <w:trPr>
          <w:trHeight w:val="1021"/>
        </w:trPr>
        <w:tc>
          <w:tcPr>
            <w:tcW w:w="851" w:type="dxa"/>
            <w:vAlign w:val="center"/>
          </w:tcPr>
          <w:p w:rsidR="0048106C" w:rsidRPr="00B2792A" w:rsidRDefault="00481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6550" w:type="dxa"/>
            <w:vAlign w:val="center"/>
          </w:tcPr>
          <w:p w:rsidR="0048106C" w:rsidRPr="00B2792A" w:rsidRDefault="004810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Czy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kiedykolwiek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był</w:t>
            </w:r>
            <w:proofErr w:type="spellEnd"/>
            <w:r>
              <w:rPr>
                <w:sz w:val="20"/>
                <w:szCs w:val="20"/>
              </w:rPr>
              <w:t>(a) Pan/</w:t>
            </w:r>
            <w:proofErr w:type="spellStart"/>
            <w:r>
              <w:rPr>
                <w:sz w:val="20"/>
                <w:szCs w:val="20"/>
              </w:rPr>
              <w:t>Pani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badany</w:t>
            </w:r>
            <w:proofErr w:type="spellEnd"/>
            <w:r>
              <w:rPr>
                <w:sz w:val="20"/>
                <w:szCs w:val="20"/>
              </w:rPr>
              <w:t>(-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) z </w:t>
            </w:r>
            <w:proofErr w:type="spellStart"/>
            <w:r>
              <w:rPr>
                <w:sz w:val="20"/>
                <w:szCs w:val="20"/>
              </w:rPr>
              <w:t>powodu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zaburzeń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lub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lekarz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informował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że</w:t>
            </w:r>
            <w:proofErr w:type="spellEnd"/>
            <w:r>
              <w:rPr>
                <w:sz w:val="20"/>
                <w:szCs w:val="20"/>
              </w:rPr>
              <w:t xml:space="preserve"> ma Pan/</w:t>
            </w:r>
            <w:proofErr w:type="spellStart"/>
            <w:r>
              <w:rPr>
                <w:sz w:val="20"/>
                <w:szCs w:val="20"/>
              </w:rPr>
              <w:t>Pani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zaburzenia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snu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zespoły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bezdechu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nocnego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lub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narkolepsję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851" w:type="dxa"/>
            <w:vAlign w:val="center"/>
          </w:tcPr>
          <w:p w:rsidR="0048106C" w:rsidRPr="00B2792A" w:rsidRDefault="004810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8106C" w:rsidRPr="00B2792A" w:rsidRDefault="0048106C">
            <w:pPr>
              <w:rPr>
                <w:sz w:val="20"/>
                <w:szCs w:val="20"/>
              </w:rPr>
            </w:pPr>
          </w:p>
        </w:tc>
      </w:tr>
      <w:tr w:rsidR="0048106C" w:rsidRPr="00B2792A" w:rsidTr="006C4C46">
        <w:trPr>
          <w:trHeight w:val="680"/>
        </w:trPr>
        <w:tc>
          <w:tcPr>
            <w:tcW w:w="851" w:type="dxa"/>
            <w:vAlign w:val="center"/>
          </w:tcPr>
          <w:p w:rsidR="0048106C" w:rsidRDefault="00481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550" w:type="dxa"/>
            <w:vAlign w:val="center"/>
          </w:tcPr>
          <w:p w:rsidR="0048106C" w:rsidRDefault="004810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Czy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6C4C46">
              <w:rPr>
                <w:sz w:val="20"/>
                <w:szCs w:val="20"/>
              </w:rPr>
              <w:t>ktokolwiek</w:t>
            </w:r>
            <w:proofErr w:type="spellEnd"/>
            <w:r w:rsidR="006C4C46">
              <w:rPr>
                <w:sz w:val="20"/>
                <w:szCs w:val="20"/>
              </w:rPr>
              <w:t xml:space="preserve"> </w:t>
            </w:r>
            <w:proofErr w:type="spellStart"/>
            <w:r w:rsidR="006C4C46">
              <w:rPr>
                <w:sz w:val="20"/>
                <w:szCs w:val="20"/>
              </w:rPr>
              <w:t>mówił</w:t>
            </w:r>
            <w:proofErr w:type="spellEnd"/>
            <w:r w:rsidR="006C4C46">
              <w:rPr>
                <w:sz w:val="20"/>
                <w:szCs w:val="20"/>
              </w:rPr>
              <w:t xml:space="preserve"> </w:t>
            </w:r>
            <w:proofErr w:type="spellStart"/>
            <w:r w:rsidR="006C4C46">
              <w:rPr>
                <w:sz w:val="20"/>
                <w:szCs w:val="20"/>
              </w:rPr>
              <w:t>Panu</w:t>
            </w:r>
            <w:proofErr w:type="spellEnd"/>
            <w:r w:rsidR="006C4C46">
              <w:rPr>
                <w:sz w:val="20"/>
                <w:szCs w:val="20"/>
              </w:rPr>
              <w:t>/</w:t>
            </w:r>
            <w:proofErr w:type="spellStart"/>
            <w:r w:rsidR="006C4C46">
              <w:rPr>
                <w:sz w:val="20"/>
                <w:szCs w:val="20"/>
              </w:rPr>
              <w:t>Pani</w:t>
            </w:r>
            <w:proofErr w:type="spellEnd"/>
            <w:r w:rsidR="006C4C46">
              <w:rPr>
                <w:sz w:val="20"/>
                <w:szCs w:val="20"/>
              </w:rPr>
              <w:t xml:space="preserve"> o </w:t>
            </w:r>
            <w:proofErr w:type="spellStart"/>
            <w:r w:rsidR="006C4C46">
              <w:rPr>
                <w:sz w:val="20"/>
                <w:szCs w:val="20"/>
              </w:rPr>
              <w:t>zaobserwowanych</w:t>
            </w:r>
            <w:proofErr w:type="spellEnd"/>
            <w:r w:rsidR="006C4C46">
              <w:rPr>
                <w:sz w:val="20"/>
                <w:szCs w:val="20"/>
              </w:rPr>
              <w:t xml:space="preserve"> u Pana/</w:t>
            </w:r>
            <w:proofErr w:type="spellStart"/>
            <w:r w:rsidR="006C4C46">
              <w:rPr>
                <w:sz w:val="20"/>
                <w:szCs w:val="20"/>
              </w:rPr>
              <w:t>Pani</w:t>
            </w:r>
            <w:proofErr w:type="spellEnd"/>
            <w:r w:rsidR="006C4C46">
              <w:rPr>
                <w:sz w:val="20"/>
                <w:szCs w:val="20"/>
              </w:rPr>
              <w:t xml:space="preserve"> </w:t>
            </w:r>
            <w:proofErr w:type="spellStart"/>
            <w:r w:rsidR="006C4C46">
              <w:rPr>
                <w:sz w:val="20"/>
                <w:szCs w:val="20"/>
              </w:rPr>
              <w:t>epizodach</w:t>
            </w:r>
            <w:proofErr w:type="spellEnd"/>
            <w:r w:rsidR="006C4C46">
              <w:rPr>
                <w:sz w:val="20"/>
                <w:szCs w:val="20"/>
              </w:rPr>
              <w:t xml:space="preserve"> </w:t>
            </w:r>
            <w:proofErr w:type="spellStart"/>
            <w:r w:rsidR="006C4C46">
              <w:rPr>
                <w:sz w:val="20"/>
                <w:szCs w:val="20"/>
              </w:rPr>
              <w:t>zatrzymania</w:t>
            </w:r>
            <w:proofErr w:type="spellEnd"/>
            <w:r w:rsidR="006C4C46">
              <w:rPr>
                <w:sz w:val="20"/>
                <w:szCs w:val="20"/>
              </w:rPr>
              <w:t xml:space="preserve"> </w:t>
            </w:r>
            <w:proofErr w:type="spellStart"/>
            <w:r w:rsidR="006C4C46">
              <w:rPr>
                <w:sz w:val="20"/>
                <w:szCs w:val="20"/>
              </w:rPr>
              <w:t>oddechu</w:t>
            </w:r>
            <w:proofErr w:type="spellEnd"/>
            <w:r w:rsidR="006C4C46">
              <w:rPr>
                <w:sz w:val="20"/>
                <w:szCs w:val="20"/>
              </w:rPr>
              <w:t xml:space="preserve"> w </w:t>
            </w:r>
            <w:proofErr w:type="spellStart"/>
            <w:r w:rsidR="006C4C46">
              <w:rPr>
                <w:sz w:val="20"/>
                <w:szCs w:val="20"/>
              </w:rPr>
              <w:t>czasie</w:t>
            </w:r>
            <w:proofErr w:type="spellEnd"/>
            <w:r w:rsidR="006C4C46">
              <w:rPr>
                <w:sz w:val="20"/>
                <w:szCs w:val="20"/>
              </w:rPr>
              <w:t xml:space="preserve"> </w:t>
            </w:r>
            <w:proofErr w:type="spellStart"/>
            <w:r w:rsidR="006C4C46">
              <w:rPr>
                <w:sz w:val="20"/>
                <w:szCs w:val="20"/>
              </w:rPr>
              <w:t>snu</w:t>
            </w:r>
            <w:proofErr w:type="spellEnd"/>
            <w:r w:rsidR="006C4C46">
              <w:rPr>
                <w:sz w:val="20"/>
                <w:szCs w:val="20"/>
              </w:rPr>
              <w:t>?</w:t>
            </w:r>
          </w:p>
        </w:tc>
        <w:tc>
          <w:tcPr>
            <w:tcW w:w="851" w:type="dxa"/>
            <w:vAlign w:val="center"/>
          </w:tcPr>
          <w:p w:rsidR="0048106C" w:rsidRPr="00B2792A" w:rsidRDefault="004810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8106C" w:rsidRPr="00B2792A" w:rsidRDefault="0048106C">
            <w:pPr>
              <w:rPr>
                <w:sz w:val="20"/>
                <w:szCs w:val="20"/>
              </w:rPr>
            </w:pPr>
          </w:p>
        </w:tc>
      </w:tr>
      <w:tr w:rsidR="006C4C46" w:rsidRPr="00B2792A" w:rsidTr="006C4C46">
        <w:trPr>
          <w:trHeight w:val="851"/>
        </w:trPr>
        <w:tc>
          <w:tcPr>
            <w:tcW w:w="851" w:type="dxa"/>
            <w:vAlign w:val="center"/>
          </w:tcPr>
          <w:p w:rsidR="006C4C46" w:rsidRDefault="006C4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</w:p>
        </w:tc>
        <w:tc>
          <w:tcPr>
            <w:tcW w:w="6550" w:type="dxa"/>
            <w:vAlign w:val="center"/>
          </w:tcPr>
          <w:p w:rsidR="006C4C46" w:rsidRDefault="006C4C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Czy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kiedykolwiek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potrzebował</w:t>
            </w:r>
            <w:proofErr w:type="spellEnd"/>
            <w:r>
              <w:rPr>
                <w:sz w:val="20"/>
                <w:szCs w:val="20"/>
              </w:rPr>
              <w:t>(a) Pan/</w:t>
            </w:r>
            <w:proofErr w:type="spellStart"/>
            <w:r>
              <w:rPr>
                <w:sz w:val="20"/>
                <w:szCs w:val="20"/>
              </w:rPr>
              <w:t>Pani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pomocy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lub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wsparcia</w:t>
            </w:r>
            <w:proofErr w:type="spellEnd"/>
            <w:r>
              <w:rPr>
                <w:sz w:val="20"/>
                <w:szCs w:val="20"/>
              </w:rPr>
              <w:t xml:space="preserve"> z </w:t>
            </w:r>
            <w:proofErr w:type="spellStart"/>
            <w:r>
              <w:rPr>
                <w:sz w:val="20"/>
                <w:szCs w:val="20"/>
              </w:rPr>
              <w:t>powodu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nadużycia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alkoholu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lub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środków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działających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podobnie</w:t>
            </w:r>
            <w:proofErr w:type="spellEnd"/>
            <w:r>
              <w:rPr>
                <w:sz w:val="20"/>
                <w:szCs w:val="20"/>
              </w:rPr>
              <w:t xml:space="preserve"> do </w:t>
            </w:r>
            <w:proofErr w:type="spellStart"/>
            <w:r>
              <w:rPr>
                <w:sz w:val="20"/>
                <w:szCs w:val="20"/>
              </w:rPr>
              <w:t>alkoholu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851" w:type="dxa"/>
            <w:vAlign w:val="center"/>
          </w:tcPr>
          <w:p w:rsidR="006C4C46" w:rsidRPr="00B2792A" w:rsidRDefault="006C4C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C4C46" w:rsidRPr="00B2792A" w:rsidRDefault="006C4C46">
            <w:pPr>
              <w:rPr>
                <w:sz w:val="20"/>
                <w:szCs w:val="20"/>
              </w:rPr>
            </w:pPr>
          </w:p>
        </w:tc>
      </w:tr>
      <w:tr w:rsidR="006C4C46" w:rsidRPr="00B2792A" w:rsidTr="006C4C46">
        <w:trPr>
          <w:trHeight w:val="567"/>
        </w:trPr>
        <w:tc>
          <w:tcPr>
            <w:tcW w:w="851" w:type="dxa"/>
            <w:vAlign w:val="center"/>
          </w:tcPr>
          <w:p w:rsidR="006C4C46" w:rsidRDefault="006C4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</w:p>
        </w:tc>
        <w:tc>
          <w:tcPr>
            <w:tcW w:w="6550" w:type="dxa"/>
            <w:vAlign w:val="center"/>
          </w:tcPr>
          <w:p w:rsidR="006C4C46" w:rsidRDefault="006C4C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Czy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używa</w:t>
            </w:r>
            <w:proofErr w:type="spellEnd"/>
            <w:r>
              <w:rPr>
                <w:sz w:val="20"/>
                <w:szCs w:val="20"/>
              </w:rPr>
              <w:t xml:space="preserve"> Pan/</w:t>
            </w:r>
            <w:proofErr w:type="spellStart"/>
            <w:r>
              <w:rPr>
                <w:sz w:val="20"/>
                <w:szCs w:val="20"/>
              </w:rPr>
              <w:t>Pani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narkotyków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lub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innych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substancji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psychoaktywnych</w:t>
            </w:r>
            <w:proofErr w:type="spellEnd"/>
            <w:r>
              <w:rPr>
                <w:sz w:val="20"/>
                <w:szCs w:val="20"/>
              </w:rPr>
              <w:t xml:space="preserve">? </w:t>
            </w:r>
            <w:proofErr w:type="spellStart"/>
            <w:r>
              <w:rPr>
                <w:sz w:val="20"/>
                <w:szCs w:val="20"/>
              </w:rPr>
              <w:t>Jeżeli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tak</w:t>
            </w:r>
            <w:proofErr w:type="spellEnd"/>
            <w:r>
              <w:rPr>
                <w:sz w:val="20"/>
                <w:szCs w:val="20"/>
              </w:rPr>
              <w:t xml:space="preserve"> to </w:t>
            </w:r>
            <w:proofErr w:type="spellStart"/>
            <w:r>
              <w:rPr>
                <w:sz w:val="20"/>
                <w:szCs w:val="20"/>
              </w:rPr>
              <w:t>jakich</w:t>
            </w:r>
            <w:proofErr w:type="spellEnd"/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br/>
            </w:r>
          </w:p>
          <w:p w:rsidR="006C4C46" w:rsidRDefault="006C4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851" w:type="dxa"/>
            <w:vAlign w:val="center"/>
          </w:tcPr>
          <w:p w:rsidR="006C4C46" w:rsidRPr="00B2792A" w:rsidRDefault="006C4C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C4C46" w:rsidRPr="00B2792A" w:rsidRDefault="006C4C46">
            <w:pPr>
              <w:rPr>
                <w:sz w:val="20"/>
                <w:szCs w:val="20"/>
              </w:rPr>
            </w:pPr>
          </w:p>
        </w:tc>
      </w:tr>
      <w:tr w:rsidR="006C4C46" w:rsidRPr="00B2792A" w:rsidTr="006C4C46">
        <w:trPr>
          <w:trHeight w:val="567"/>
        </w:trPr>
        <w:tc>
          <w:tcPr>
            <w:tcW w:w="851" w:type="dxa"/>
            <w:vAlign w:val="center"/>
          </w:tcPr>
          <w:p w:rsidR="006C4C46" w:rsidRDefault="006C4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8252" w:type="dxa"/>
            <w:gridSpan w:val="3"/>
            <w:vAlign w:val="center"/>
          </w:tcPr>
          <w:p w:rsidR="006C4C46" w:rsidRPr="00B2792A" w:rsidRDefault="006C4C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często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pije</w:t>
            </w:r>
            <w:proofErr w:type="spellEnd"/>
            <w:r>
              <w:rPr>
                <w:sz w:val="20"/>
                <w:szCs w:val="20"/>
              </w:rPr>
              <w:t xml:space="preserve"> Pan/</w:t>
            </w:r>
            <w:proofErr w:type="spellStart"/>
            <w:r>
              <w:rPr>
                <w:sz w:val="20"/>
                <w:szCs w:val="20"/>
              </w:rPr>
              <w:t>Pani</w:t>
            </w:r>
            <w:proofErr w:type="spellEnd"/>
            <w:r>
              <w:rPr>
                <w:sz w:val="20"/>
                <w:szCs w:val="20"/>
              </w:rPr>
              <w:t xml:space="preserve"> alcohol (</w:t>
            </w:r>
            <w:proofErr w:type="spellStart"/>
            <w:r>
              <w:rPr>
                <w:sz w:val="20"/>
                <w:szCs w:val="20"/>
              </w:rPr>
              <w:t>piwo</w:t>
            </w:r>
            <w:proofErr w:type="spellEnd"/>
            <w:r>
              <w:rPr>
                <w:sz w:val="20"/>
                <w:szCs w:val="20"/>
              </w:rPr>
              <w:t xml:space="preserve">, wino, </w:t>
            </w:r>
            <w:proofErr w:type="spellStart"/>
            <w:r>
              <w:rPr>
                <w:sz w:val="20"/>
                <w:szCs w:val="20"/>
              </w:rPr>
              <w:t>wódkę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inne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alkohole</w:t>
            </w:r>
            <w:proofErr w:type="spellEnd"/>
            <w:r>
              <w:rPr>
                <w:sz w:val="20"/>
                <w:szCs w:val="20"/>
              </w:rPr>
              <w:t>)?</w:t>
            </w:r>
          </w:p>
        </w:tc>
      </w:tr>
      <w:tr w:rsidR="006C4C46" w:rsidRPr="00B2792A" w:rsidTr="006C4C46">
        <w:trPr>
          <w:trHeight w:val="567"/>
        </w:trPr>
        <w:tc>
          <w:tcPr>
            <w:tcW w:w="851" w:type="dxa"/>
            <w:vAlign w:val="center"/>
          </w:tcPr>
          <w:p w:rsidR="006C4C46" w:rsidRDefault="006C4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6550" w:type="dxa"/>
            <w:vAlign w:val="center"/>
          </w:tcPr>
          <w:p w:rsidR="006C4C46" w:rsidRDefault="006C4C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nigdy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albo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rzadziej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raz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miesiącu</w:t>
            </w:r>
            <w:proofErr w:type="spellEnd"/>
          </w:p>
        </w:tc>
        <w:tc>
          <w:tcPr>
            <w:tcW w:w="851" w:type="dxa"/>
            <w:vAlign w:val="center"/>
          </w:tcPr>
          <w:p w:rsidR="006C4C46" w:rsidRPr="00B2792A" w:rsidRDefault="006C4C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C4C46" w:rsidRPr="00B2792A" w:rsidRDefault="006C4C46">
            <w:pPr>
              <w:rPr>
                <w:sz w:val="20"/>
                <w:szCs w:val="20"/>
              </w:rPr>
            </w:pPr>
          </w:p>
        </w:tc>
      </w:tr>
      <w:tr w:rsidR="006C4C46" w:rsidRPr="00B2792A" w:rsidTr="006C4C46">
        <w:trPr>
          <w:trHeight w:val="567"/>
        </w:trPr>
        <w:tc>
          <w:tcPr>
            <w:tcW w:w="851" w:type="dxa"/>
            <w:vAlign w:val="center"/>
          </w:tcPr>
          <w:p w:rsidR="006C4C46" w:rsidRDefault="006C4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6550" w:type="dxa"/>
            <w:vAlign w:val="center"/>
          </w:tcPr>
          <w:p w:rsidR="006C4C46" w:rsidRDefault="006C4C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raz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miesiącu</w:t>
            </w:r>
            <w:proofErr w:type="spellEnd"/>
          </w:p>
        </w:tc>
        <w:tc>
          <w:tcPr>
            <w:tcW w:w="851" w:type="dxa"/>
            <w:vAlign w:val="center"/>
          </w:tcPr>
          <w:p w:rsidR="006C4C46" w:rsidRPr="00B2792A" w:rsidRDefault="006C4C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C4C46" w:rsidRPr="00B2792A" w:rsidRDefault="006C4C46">
            <w:pPr>
              <w:rPr>
                <w:sz w:val="20"/>
                <w:szCs w:val="20"/>
              </w:rPr>
            </w:pPr>
          </w:p>
        </w:tc>
      </w:tr>
      <w:tr w:rsidR="006C4C46" w:rsidRPr="00B2792A" w:rsidTr="006C4C46">
        <w:trPr>
          <w:trHeight w:val="567"/>
        </w:trPr>
        <w:tc>
          <w:tcPr>
            <w:tcW w:w="851" w:type="dxa"/>
            <w:vAlign w:val="center"/>
          </w:tcPr>
          <w:p w:rsidR="006C4C46" w:rsidRDefault="006C4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6550" w:type="dxa"/>
            <w:vAlign w:val="center"/>
          </w:tcPr>
          <w:p w:rsidR="006C4C46" w:rsidRDefault="006C4C46" w:rsidP="006C4C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dwa</w:t>
            </w:r>
            <w:proofErr w:type="spellEnd"/>
            <w:r>
              <w:rPr>
                <w:sz w:val="20"/>
                <w:szCs w:val="20"/>
              </w:rPr>
              <w:t xml:space="preserve"> do </w:t>
            </w:r>
            <w:proofErr w:type="spellStart"/>
            <w:r>
              <w:rPr>
                <w:sz w:val="20"/>
                <w:szCs w:val="20"/>
              </w:rPr>
              <w:t>czterech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razy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miesiącu</w:t>
            </w:r>
            <w:proofErr w:type="spellEnd"/>
          </w:p>
        </w:tc>
        <w:tc>
          <w:tcPr>
            <w:tcW w:w="851" w:type="dxa"/>
            <w:vAlign w:val="center"/>
          </w:tcPr>
          <w:p w:rsidR="006C4C46" w:rsidRPr="00B2792A" w:rsidRDefault="006C4C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C4C46" w:rsidRPr="00B2792A" w:rsidRDefault="006C4C46">
            <w:pPr>
              <w:rPr>
                <w:sz w:val="20"/>
                <w:szCs w:val="20"/>
              </w:rPr>
            </w:pPr>
          </w:p>
        </w:tc>
      </w:tr>
      <w:tr w:rsidR="006C4C46" w:rsidRPr="00B2792A" w:rsidTr="006C4C46">
        <w:trPr>
          <w:trHeight w:val="567"/>
        </w:trPr>
        <w:tc>
          <w:tcPr>
            <w:tcW w:w="851" w:type="dxa"/>
            <w:vAlign w:val="center"/>
          </w:tcPr>
          <w:p w:rsidR="006C4C46" w:rsidRDefault="006C4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</w:t>
            </w:r>
          </w:p>
        </w:tc>
        <w:tc>
          <w:tcPr>
            <w:tcW w:w="6550" w:type="dxa"/>
            <w:vAlign w:val="center"/>
          </w:tcPr>
          <w:p w:rsidR="006C4C46" w:rsidRDefault="006C4C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dwa</w:t>
            </w:r>
            <w:proofErr w:type="spellEnd"/>
            <w:r>
              <w:rPr>
                <w:sz w:val="20"/>
                <w:szCs w:val="20"/>
              </w:rPr>
              <w:t xml:space="preserve"> do </w:t>
            </w:r>
            <w:proofErr w:type="spellStart"/>
            <w:r>
              <w:rPr>
                <w:sz w:val="20"/>
                <w:szCs w:val="20"/>
              </w:rPr>
              <w:t>trzech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razy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tygodniu</w:t>
            </w:r>
            <w:proofErr w:type="spellEnd"/>
          </w:p>
        </w:tc>
        <w:tc>
          <w:tcPr>
            <w:tcW w:w="851" w:type="dxa"/>
            <w:vAlign w:val="center"/>
          </w:tcPr>
          <w:p w:rsidR="006C4C46" w:rsidRPr="00B2792A" w:rsidRDefault="006C4C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C4C46" w:rsidRPr="00B2792A" w:rsidRDefault="006C4C46">
            <w:pPr>
              <w:rPr>
                <w:sz w:val="20"/>
                <w:szCs w:val="20"/>
              </w:rPr>
            </w:pPr>
          </w:p>
        </w:tc>
      </w:tr>
      <w:tr w:rsidR="006C4C46" w:rsidRPr="00B2792A" w:rsidTr="006C4C46">
        <w:trPr>
          <w:trHeight w:val="567"/>
        </w:trPr>
        <w:tc>
          <w:tcPr>
            <w:tcW w:w="851" w:type="dxa"/>
            <w:vAlign w:val="center"/>
          </w:tcPr>
          <w:p w:rsidR="006C4C46" w:rsidRDefault="006C4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6550" w:type="dxa"/>
            <w:vAlign w:val="center"/>
          </w:tcPr>
          <w:p w:rsidR="006C4C46" w:rsidRDefault="006C4C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cztery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więcej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razy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tygodniu</w:t>
            </w:r>
            <w:proofErr w:type="spellEnd"/>
          </w:p>
        </w:tc>
        <w:tc>
          <w:tcPr>
            <w:tcW w:w="851" w:type="dxa"/>
            <w:vAlign w:val="center"/>
          </w:tcPr>
          <w:p w:rsidR="006C4C46" w:rsidRPr="00B2792A" w:rsidRDefault="006C4C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C4C46" w:rsidRPr="00B2792A" w:rsidRDefault="006C4C46">
            <w:pPr>
              <w:rPr>
                <w:sz w:val="20"/>
                <w:szCs w:val="20"/>
              </w:rPr>
            </w:pPr>
          </w:p>
        </w:tc>
      </w:tr>
      <w:tr w:rsidR="006C4C46" w:rsidRPr="00B2792A" w:rsidTr="006C4C46">
        <w:trPr>
          <w:trHeight w:val="680"/>
        </w:trPr>
        <w:tc>
          <w:tcPr>
            <w:tcW w:w="851" w:type="dxa"/>
            <w:vAlign w:val="center"/>
          </w:tcPr>
          <w:p w:rsidR="006C4C46" w:rsidRDefault="006C4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6550" w:type="dxa"/>
            <w:vAlign w:val="center"/>
          </w:tcPr>
          <w:p w:rsidR="006C4C46" w:rsidRDefault="006C4C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Czy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był</w:t>
            </w:r>
            <w:proofErr w:type="spellEnd"/>
            <w:r>
              <w:rPr>
                <w:sz w:val="20"/>
                <w:szCs w:val="20"/>
              </w:rPr>
              <w:t>(a) Pan/</w:t>
            </w:r>
            <w:proofErr w:type="spellStart"/>
            <w:r>
              <w:rPr>
                <w:sz w:val="20"/>
                <w:szCs w:val="20"/>
              </w:rPr>
              <w:t>Pani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sprawcą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uczestnikiem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wypadku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drogowego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zdania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egzaminu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prawo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jazdy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851" w:type="dxa"/>
            <w:vAlign w:val="center"/>
          </w:tcPr>
          <w:p w:rsidR="006C4C46" w:rsidRPr="00B2792A" w:rsidRDefault="006C4C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C4C46" w:rsidRPr="00B2792A" w:rsidRDefault="006C4C46">
            <w:pPr>
              <w:rPr>
                <w:sz w:val="20"/>
                <w:szCs w:val="20"/>
              </w:rPr>
            </w:pPr>
          </w:p>
        </w:tc>
      </w:tr>
      <w:tr w:rsidR="006A3858" w:rsidRPr="00B2792A" w:rsidTr="006C4C46">
        <w:trPr>
          <w:trHeight w:val="680"/>
        </w:trPr>
        <w:tc>
          <w:tcPr>
            <w:tcW w:w="851" w:type="dxa"/>
            <w:vAlign w:val="center"/>
          </w:tcPr>
          <w:p w:rsidR="006A3858" w:rsidRDefault="006A3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6550" w:type="dxa"/>
            <w:vAlign w:val="center"/>
          </w:tcPr>
          <w:p w:rsidR="006A3858" w:rsidRDefault="006A3858" w:rsidP="006A38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Czy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pobiera</w:t>
            </w:r>
            <w:proofErr w:type="spellEnd"/>
            <w:r>
              <w:rPr>
                <w:sz w:val="20"/>
                <w:szCs w:val="20"/>
              </w:rPr>
              <w:t xml:space="preserve"> Pan/</w:t>
            </w:r>
            <w:proofErr w:type="spellStart"/>
            <w:r>
              <w:rPr>
                <w:sz w:val="20"/>
                <w:szCs w:val="20"/>
              </w:rPr>
              <w:t>Pani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rentę</w:t>
            </w:r>
            <w:proofErr w:type="spellEnd"/>
            <w:r>
              <w:rPr>
                <w:sz w:val="20"/>
                <w:szCs w:val="20"/>
              </w:rPr>
              <w:t xml:space="preserve"> z </w:t>
            </w:r>
            <w:proofErr w:type="spellStart"/>
            <w:r>
              <w:rPr>
                <w:sz w:val="20"/>
                <w:szCs w:val="20"/>
              </w:rPr>
              <w:t>tytułu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niezdolności</w:t>
            </w:r>
            <w:proofErr w:type="spellEnd"/>
            <w:r>
              <w:rPr>
                <w:sz w:val="20"/>
                <w:szCs w:val="20"/>
              </w:rPr>
              <w:t xml:space="preserve"> do </w:t>
            </w:r>
            <w:proofErr w:type="spellStart"/>
            <w:r>
              <w:rPr>
                <w:sz w:val="20"/>
                <w:szCs w:val="20"/>
              </w:rPr>
              <w:t>pracy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:rsidR="006A3858" w:rsidRDefault="006A3858" w:rsidP="006A38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Jeżeli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tak</w:t>
            </w:r>
            <w:proofErr w:type="spellEnd"/>
            <w:r>
              <w:rPr>
                <w:sz w:val="20"/>
                <w:szCs w:val="20"/>
              </w:rPr>
              <w:t xml:space="preserve">, to z </w:t>
            </w:r>
            <w:proofErr w:type="spellStart"/>
            <w:r>
              <w:rPr>
                <w:sz w:val="20"/>
                <w:szCs w:val="20"/>
              </w:rPr>
              <w:t>jakiego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powodu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:rsidR="006A3858" w:rsidRDefault="006A3858" w:rsidP="006A3858">
            <w:pPr>
              <w:rPr>
                <w:sz w:val="20"/>
                <w:szCs w:val="20"/>
              </w:rPr>
            </w:pPr>
          </w:p>
          <w:p w:rsidR="006A3858" w:rsidRDefault="006A3858" w:rsidP="006A3858">
            <w:pPr>
              <w:rPr>
                <w:sz w:val="20"/>
                <w:szCs w:val="20"/>
              </w:rPr>
            </w:pPr>
          </w:p>
          <w:p w:rsidR="006A3858" w:rsidRDefault="006A3858" w:rsidP="006A3858">
            <w:pPr>
              <w:rPr>
                <w:sz w:val="20"/>
                <w:szCs w:val="20"/>
              </w:rPr>
            </w:pPr>
          </w:p>
          <w:p w:rsidR="006A3858" w:rsidRDefault="006A3858" w:rsidP="006A38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3858" w:rsidRPr="00B2792A" w:rsidRDefault="006A38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3858" w:rsidRPr="00B2792A" w:rsidRDefault="006A3858">
            <w:pPr>
              <w:rPr>
                <w:sz w:val="20"/>
                <w:szCs w:val="20"/>
              </w:rPr>
            </w:pPr>
          </w:p>
        </w:tc>
      </w:tr>
      <w:tr w:rsidR="006A3858" w:rsidRPr="00B2792A" w:rsidTr="006C4C46">
        <w:trPr>
          <w:trHeight w:val="680"/>
        </w:trPr>
        <w:tc>
          <w:tcPr>
            <w:tcW w:w="851" w:type="dxa"/>
            <w:vAlign w:val="center"/>
          </w:tcPr>
          <w:p w:rsidR="006A3858" w:rsidRDefault="006A3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6550" w:type="dxa"/>
            <w:vAlign w:val="center"/>
          </w:tcPr>
          <w:p w:rsidR="006A3858" w:rsidRDefault="006A38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Czy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posiada</w:t>
            </w:r>
            <w:proofErr w:type="spellEnd"/>
            <w:r>
              <w:rPr>
                <w:sz w:val="20"/>
                <w:szCs w:val="20"/>
              </w:rPr>
              <w:t xml:space="preserve"> Pan/</w:t>
            </w:r>
            <w:proofErr w:type="spellStart"/>
            <w:r>
              <w:rPr>
                <w:sz w:val="20"/>
                <w:szCs w:val="20"/>
              </w:rPr>
              <w:t>Pani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orzeczenie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niepełnosprawności</w:t>
            </w:r>
            <w:proofErr w:type="spellEnd"/>
            <w:r>
              <w:rPr>
                <w:sz w:val="20"/>
                <w:szCs w:val="20"/>
              </w:rPr>
              <w:t xml:space="preserve">? </w:t>
            </w:r>
            <w:proofErr w:type="spellStart"/>
            <w:r>
              <w:rPr>
                <w:sz w:val="20"/>
                <w:szCs w:val="20"/>
              </w:rPr>
              <w:t>Jeżeli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tak</w:t>
            </w:r>
            <w:proofErr w:type="spellEnd"/>
            <w:r>
              <w:rPr>
                <w:sz w:val="20"/>
                <w:szCs w:val="20"/>
              </w:rPr>
              <w:t xml:space="preserve">, to </w:t>
            </w:r>
            <w:proofErr w:type="spellStart"/>
            <w:r>
              <w:rPr>
                <w:sz w:val="20"/>
                <w:szCs w:val="20"/>
              </w:rPr>
              <w:t>jakie</w:t>
            </w:r>
            <w:proofErr w:type="spellEnd"/>
            <w:r>
              <w:rPr>
                <w:sz w:val="20"/>
                <w:szCs w:val="20"/>
              </w:rPr>
              <w:t xml:space="preserve"> I z </w:t>
            </w:r>
            <w:proofErr w:type="spellStart"/>
            <w:r>
              <w:rPr>
                <w:sz w:val="20"/>
                <w:szCs w:val="20"/>
              </w:rPr>
              <w:t>jakiej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przyczyny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:rsidR="006A3858" w:rsidRDefault="006A3858">
            <w:pPr>
              <w:rPr>
                <w:sz w:val="20"/>
                <w:szCs w:val="20"/>
              </w:rPr>
            </w:pPr>
          </w:p>
          <w:p w:rsidR="006A3858" w:rsidRDefault="006A3858">
            <w:pPr>
              <w:rPr>
                <w:sz w:val="20"/>
                <w:szCs w:val="20"/>
              </w:rPr>
            </w:pPr>
          </w:p>
          <w:p w:rsidR="006A3858" w:rsidRDefault="006A3858">
            <w:pPr>
              <w:rPr>
                <w:sz w:val="20"/>
                <w:szCs w:val="20"/>
              </w:rPr>
            </w:pPr>
          </w:p>
          <w:p w:rsidR="006A3858" w:rsidRDefault="006A38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3858" w:rsidRPr="00B2792A" w:rsidRDefault="006A38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3858" w:rsidRPr="00B2792A" w:rsidRDefault="006A3858">
            <w:pPr>
              <w:rPr>
                <w:sz w:val="20"/>
                <w:szCs w:val="20"/>
              </w:rPr>
            </w:pPr>
          </w:p>
        </w:tc>
      </w:tr>
    </w:tbl>
    <w:p w:rsidR="006A3858" w:rsidRDefault="006A3858">
      <w:pPr>
        <w:rPr>
          <w:b/>
          <w:sz w:val="20"/>
          <w:szCs w:val="20"/>
        </w:rPr>
      </w:pPr>
    </w:p>
    <w:p w:rsidR="006A3858" w:rsidRDefault="006A3858">
      <w:pPr>
        <w:rPr>
          <w:b/>
          <w:sz w:val="20"/>
          <w:szCs w:val="20"/>
        </w:rPr>
      </w:pPr>
    </w:p>
    <w:p w:rsidR="006A3858" w:rsidRDefault="006A3858">
      <w:pPr>
        <w:rPr>
          <w:b/>
          <w:sz w:val="20"/>
          <w:szCs w:val="20"/>
        </w:rPr>
      </w:pPr>
    </w:p>
    <w:p w:rsidR="006A3858" w:rsidRDefault="006A3858">
      <w:pPr>
        <w:rPr>
          <w:b/>
          <w:sz w:val="20"/>
          <w:szCs w:val="20"/>
        </w:rPr>
      </w:pPr>
    </w:p>
    <w:p w:rsidR="006A3858" w:rsidRDefault="006A3858">
      <w:pPr>
        <w:rPr>
          <w:b/>
          <w:sz w:val="20"/>
          <w:szCs w:val="20"/>
        </w:rPr>
      </w:pPr>
    </w:p>
    <w:p w:rsidR="007A42E2" w:rsidRPr="00B2792A" w:rsidRDefault="006A3858">
      <w:pPr>
        <w:rPr>
          <w:sz w:val="20"/>
          <w:szCs w:val="20"/>
        </w:rPr>
      </w:pPr>
      <w:bookmarkStart w:id="0" w:name="_GoBack"/>
      <w:bookmarkEnd w:id="0"/>
      <w:r w:rsidRPr="00B2792A">
        <w:rPr>
          <w:b/>
          <w:sz w:val="20"/>
          <w:szCs w:val="20"/>
        </w:rPr>
        <w:lastRenderedPageBreak/>
        <w:t>IV. Oświadczenie</w:t>
      </w:r>
    </w:p>
    <w:p w:rsidR="007A42E2" w:rsidRPr="00B2792A" w:rsidRDefault="006A3858">
      <w:pPr>
        <w:rPr>
          <w:sz w:val="20"/>
          <w:szCs w:val="20"/>
        </w:rPr>
      </w:pPr>
      <w:r w:rsidRPr="00B2792A">
        <w:rPr>
          <w:sz w:val="20"/>
          <w:szCs w:val="20"/>
        </w:rPr>
        <w:t>Oświadczam, że jestem świadomy(-ma) konieczności zgłoszenia się do ponownej oceny stanu zdrowia w celu stwierdzenia istnienia lub braku przeciwwskazań zdrowotnych do kierowania pojazdami w przypadku:</w:t>
      </w:r>
    </w:p>
    <w:p w:rsidR="006A3858" w:rsidRDefault="006A3858">
      <w:pPr>
        <w:rPr>
          <w:sz w:val="20"/>
          <w:szCs w:val="20"/>
        </w:rPr>
      </w:pPr>
    </w:p>
    <w:p w:rsidR="007A42E2" w:rsidRPr="00B2792A" w:rsidRDefault="006A3858">
      <w:pPr>
        <w:rPr>
          <w:sz w:val="20"/>
          <w:szCs w:val="20"/>
        </w:rPr>
      </w:pPr>
      <w:r w:rsidRPr="00B2792A">
        <w:rPr>
          <w:sz w:val="20"/>
          <w:szCs w:val="20"/>
        </w:rPr>
        <w:t xml:space="preserve">1) </w:t>
      </w:r>
      <w:proofErr w:type="spellStart"/>
      <w:r w:rsidRPr="00B2792A">
        <w:rPr>
          <w:sz w:val="20"/>
          <w:szCs w:val="20"/>
        </w:rPr>
        <w:t>wystąpienia</w:t>
      </w:r>
      <w:proofErr w:type="spellEnd"/>
      <w:r w:rsidRPr="00B2792A">
        <w:rPr>
          <w:sz w:val="20"/>
          <w:szCs w:val="20"/>
        </w:rPr>
        <w:t xml:space="preserve"> </w:t>
      </w:r>
      <w:r w:rsidRPr="00B2792A">
        <w:rPr>
          <w:sz w:val="20"/>
          <w:szCs w:val="20"/>
        </w:rPr>
        <w:t xml:space="preserve">w </w:t>
      </w:r>
      <w:proofErr w:type="spellStart"/>
      <w:r w:rsidRPr="00B2792A">
        <w:rPr>
          <w:sz w:val="20"/>
          <w:szCs w:val="20"/>
        </w:rPr>
        <w:t>porze</w:t>
      </w:r>
      <w:proofErr w:type="spellEnd"/>
      <w:r w:rsidRPr="00B2792A">
        <w:rPr>
          <w:sz w:val="20"/>
          <w:szCs w:val="20"/>
        </w:rPr>
        <w:t xml:space="preserve"> czuwania epizodu ciężkiej hipoglikemii, także niezwiązanego z kierowaniem pojazdami (dotyczy osób chorych na cukrzycę);</w:t>
      </w:r>
    </w:p>
    <w:p w:rsidR="007A42E2" w:rsidRDefault="006A3858">
      <w:pPr>
        <w:rPr>
          <w:sz w:val="20"/>
          <w:szCs w:val="20"/>
        </w:rPr>
      </w:pPr>
      <w:r w:rsidRPr="00B2792A">
        <w:rPr>
          <w:sz w:val="20"/>
          <w:szCs w:val="20"/>
        </w:rPr>
        <w:t xml:space="preserve">2) wystąpienia </w:t>
      </w:r>
      <w:proofErr w:type="spellStart"/>
      <w:r w:rsidRPr="00B2792A">
        <w:rPr>
          <w:sz w:val="20"/>
          <w:szCs w:val="20"/>
        </w:rPr>
        <w:t>napadu</w:t>
      </w:r>
      <w:proofErr w:type="spellEnd"/>
      <w:r w:rsidRPr="00B2792A">
        <w:rPr>
          <w:sz w:val="20"/>
          <w:szCs w:val="20"/>
        </w:rPr>
        <w:t xml:space="preserve"> </w:t>
      </w:r>
      <w:proofErr w:type="spellStart"/>
      <w:r w:rsidRPr="00B2792A">
        <w:rPr>
          <w:sz w:val="20"/>
          <w:szCs w:val="20"/>
        </w:rPr>
        <w:t>padaczki</w:t>
      </w:r>
      <w:proofErr w:type="spellEnd"/>
      <w:r w:rsidRPr="00B2792A">
        <w:rPr>
          <w:sz w:val="20"/>
          <w:szCs w:val="20"/>
        </w:rPr>
        <w:t xml:space="preserve"> </w:t>
      </w:r>
      <w:proofErr w:type="spellStart"/>
      <w:r w:rsidRPr="00B2792A">
        <w:rPr>
          <w:sz w:val="20"/>
          <w:szCs w:val="20"/>
        </w:rPr>
        <w:t>lub</w:t>
      </w:r>
      <w:proofErr w:type="spellEnd"/>
      <w:r w:rsidRPr="00B2792A">
        <w:rPr>
          <w:sz w:val="20"/>
          <w:szCs w:val="20"/>
        </w:rPr>
        <w:t xml:space="preserve"> </w:t>
      </w:r>
      <w:proofErr w:type="spellStart"/>
      <w:r w:rsidRPr="00B2792A">
        <w:rPr>
          <w:sz w:val="20"/>
          <w:szCs w:val="20"/>
        </w:rPr>
        <w:t>drgawek</w:t>
      </w:r>
      <w:proofErr w:type="spellEnd"/>
      <w:r w:rsidRPr="00B2792A">
        <w:rPr>
          <w:sz w:val="20"/>
          <w:szCs w:val="20"/>
        </w:rPr>
        <w:t>.</w:t>
      </w:r>
    </w:p>
    <w:p w:rsidR="006A3858" w:rsidRPr="00B2792A" w:rsidRDefault="006A3858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7A42E2">
        <w:tc>
          <w:tcPr>
            <w:tcW w:w="4320" w:type="dxa"/>
          </w:tcPr>
          <w:p w:rsidR="007A42E2" w:rsidRDefault="006A3858">
            <w:r>
              <w:t>Data:</w:t>
            </w:r>
          </w:p>
        </w:tc>
        <w:tc>
          <w:tcPr>
            <w:tcW w:w="4320" w:type="dxa"/>
          </w:tcPr>
          <w:p w:rsidR="006A3858" w:rsidRDefault="006A3858">
            <w:proofErr w:type="spellStart"/>
            <w:r>
              <w:t>Podpis</w:t>
            </w:r>
            <w:proofErr w:type="spellEnd"/>
            <w:r>
              <w:t xml:space="preserve"> </w:t>
            </w:r>
            <w:proofErr w:type="spellStart"/>
            <w:r>
              <w:t>osoby</w:t>
            </w:r>
            <w:proofErr w:type="spellEnd"/>
            <w:r>
              <w:t xml:space="preserve"> </w:t>
            </w:r>
            <w:proofErr w:type="spellStart"/>
            <w:r>
              <w:t>składającej</w:t>
            </w:r>
            <w:proofErr w:type="spellEnd"/>
            <w:r>
              <w:t xml:space="preserve"> </w:t>
            </w:r>
            <w:proofErr w:type="spellStart"/>
            <w:r>
              <w:t>oświadczenie</w:t>
            </w:r>
            <w:proofErr w:type="spellEnd"/>
            <w:r>
              <w:t>:</w:t>
            </w:r>
            <w:r>
              <w:br/>
            </w:r>
          </w:p>
          <w:p w:rsidR="006A3858" w:rsidRDefault="006A3858"/>
          <w:p w:rsidR="006A3858" w:rsidRDefault="006A3858"/>
          <w:p w:rsidR="006A3858" w:rsidRDefault="006A3858"/>
        </w:tc>
      </w:tr>
    </w:tbl>
    <w:p w:rsidR="00000000" w:rsidRDefault="006A3858"/>
    <w:p w:rsidR="006A3858" w:rsidRDefault="006A3858" w:rsidP="006A3858">
      <w:proofErr w:type="spellStart"/>
      <w:r>
        <w:t>Objaśnienie</w:t>
      </w:r>
      <w:proofErr w:type="spellEnd"/>
      <w:r>
        <w:t>:</w:t>
      </w:r>
    </w:p>
    <w:p w:rsidR="006A3858" w:rsidRDefault="006A3858" w:rsidP="006A3858"/>
    <w:p w:rsidR="006A3858" w:rsidRDefault="006A3858" w:rsidP="006A3858">
      <w:pPr>
        <w:pStyle w:val="Akapitzlist"/>
        <w:numPr>
          <w:ilvl w:val="0"/>
          <w:numId w:val="10"/>
        </w:numPr>
      </w:pPr>
      <w:proofErr w:type="spellStart"/>
      <w:r>
        <w:t>Zgodnie</w:t>
      </w:r>
      <w:proofErr w:type="spellEnd"/>
      <w:r>
        <w:t xml:space="preserve"> z art. 78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5 </w:t>
      </w:r>
      <w:proofErr w:type="spellStart"/>
      <w:r>
        <w:t>stycznia</w:t>
      </w:r>
      <w:proofErr w:type="spellEnd"/>
      <w:r>
        <w:t xml:space="preserve"> 2011 r. o </w:t>
      </w:r>
      <w:proofErr w:type="spellStart"/>
      <w:r>
        <w:t>kierujących</w:t>
      </w:r>
      <w:proofErr w:type="spellEnd"/>
      <w:r>
        <w:t xml:space="preserve"> </w:t>
      </w:r>
      <w:proofErr w:type="spellStart"/>
      <w:r>
        <w:t>pojazdami</w:t>
      </w:r>
      <w:proofErr w:type="spellEnd"/>
      <w:r>
        <w:t xml:space="preserve"> (Dz. U. z 2021 r. </w:t>
      </w:r>
      <w:proofErr w:type="spellStart"/>
      <w:r>
        <w:t>poz</w:t>
      </w:r>
      <w:proofErr w:type="spellEnd"/>
      <w:r>
        <w:t xml:space="preserve">. 1212,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 xml:space="preserve">.)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podlegająca</w:t>
      </w:r>
      <w:proofErr w:type="spellEnd"/>
      <w:r>
        <w:t xml:space="preserve"> </w:t>
      </w:r>
      <w:proofErr w:type="spellStart"/>
      <w:r>
        <w:t>badaniu</w:t>
      </w:r>
      <w:proofErr w:type="spellEnd"/>
      <w:r>
        <w:t xml:space="preserve"> </w:t>
      </w:r>
      <w:proofErr w:type="spellStart"/>
      <w:r>
        <w:t>lekarskiemu</w:t>
      </w:r>
      <w:proofErr w:type="spellEnd"/>
      <w:r>
        <w:t xml:space="preserve">, a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niepełnoletniego</w:t>
      </w:r>
      <w:proofErr w:type="spellEnd"/>
      <w:r>
        <w:t xml:space="preserve"> </w:t>
      </w:r>
      <w:proofErr w:type="spellStart"/>
      <w:r>
        <w:t>kandydata</w:t>
      </w:r>
      <w:proofErr w:type="spellEnd"/>
      <w:r>
        <w:t xml:space="preserve">,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słuchacza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art. 75c </w:t>
      </w:r>
      <w:proofErr w:type="spellStart"/>
      <w:r>
        <w:t>ust</w:t>
      </w:r>
      <w:proofErr w:type="spellEnd"/>
      <w:r>
        <w:t xml:space="preserve">. 1 </w:t>
      </w:r>
      <w:proofErr w:type="spellStart"/>
      <w:r>
        <w:t>pkt</w:t>
      </w:r>
      <w:proofErr w:type="spellEnd"/>
      <w:r>
        <w:t xml:space="preserve"> 7 </w:t>
      </w:r>
      <w:proofErr w:type="spellStart"/>
      <w:r>
        <w:t>i</w:t>
      </w:r>
      <w:proofErr w:type="spellEnd"/>
      <w:r>
        <w:t xml:space="preserve"> 8 </w:t>
      </w:r>
      <w:proofErr w:type="spellStart"/>
      <w:r>
        <w:t>tej</w:t>
      </w:r>
      <w:proofErr w:type="spellEnd"/>
      <w:r>
        <w:t xml:space="preserve"> </w:t>
      </w:r>
      <w:proofErr w:type="spellStart"/>
      <w:r>
        <w:t>ustawy</w:t>
      </w:r>
      <w:proofErr w:type="spellEnd"/>
      <w:r>
        <w:t xml:space="preserve">, </w:t>
      </w:r>
      <w:proofErr w:type="spellStart"/>
      <w:r>
        <w:t>rodzic</w:t>
      </w:r>
      <w:proofErr w:type="spellEnd"/>
      <w:r>
        <w:t xml:space="preserve"> w </w:t>
      </w:r>
      <w:proofErr w:type="spellStart"/>
      <w:r>
        <w:t>rozumieniu</w:t>
      </w:r>
      <w:proofErr w:type="spellEnd"/>
      <w:r>
        <w:t xml:space="preserve"> art. 4 </w:t>
      </w:r>
      <w:proofErr w:type="spellStart"/>
      <w:r>
        <w:t>pkt</w:t>
      </w:r>
      <w:proofErr w:type="spellEnd"/>
      <w:r>
        <w:t xml:space="preserve"> 19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14 </w:t>
      </w:r>
      <w:proofErr w:type="spellStart"/>
      <w:r>
        <w:t>grudnia</w:t>
      </w:r>
      <w:proofErr w:type="spellEnd"/>
      <w:r>
        <w:t xml:space="preserve"> 2016 r. –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oświatowe</w:t>
      </w:r>
      <w:proofErr w:type="spellEnd"/>
      <w:r>
        <w:t xml:space="preserve"> (Dz. U. z 2021 r. </w:t>
      </w:r>
      <w:proofErr w:type="spellStart"/>
      <w:r>
        <w:t>poz</w:t>
      </w:r>
      <w:proofErr w:type="spellEnd"/>
      <w:r>
        <w:t xml:space="preserve">. 1082,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 xml:space="preserve">.), </w:t>
      </w:r>
      <w:proofErr w:type="spellStart"/>
      <w:r>
        <w:t>są</w:t>
      </w:r>
      <w:proofErr w:type="spellEnd"/>
      <w:r>
        <w:t xml:space="preserve"> </w:t>
      </w:r>
      <w:proofErr w:type="spellStart"/>
      <w:r>
        <w:t>obowiązani</w:t>
      </w:r>
      <w:proofErr w:type="spellEnd"/>
      <w:r>
        <w:t xml:space="preserve"> </w:t>
      </w:r>
      <w:proofErr w:type="spellStart"/>
      <w:r>
        <w:t>wypełnić</w:t>
      </w:r>
      <w:proofErr w:type="spellEnd"/>
      <w:r>
        <w:t xml:space="preserve"> </w:t>
      </w:r>
      <w:proofErr w:type="spellStart"/>
      <w:r>
        <w:t>oświadczenie</w:t>
      </w:r>
      <w:proofErr w:type="spellEnd"/>
      <w:r>
        <w:t xml:space="preserve"> </w:t>
      </w:r>
      <w:proofErr w:type="spellStart"/>
      <w:r>
        <w:t>dotyczące</w:t>
      </w:r>
      <w:proofErr w:type="spellEnd"/>
      <w:r>
        <w:t xml:space="preserve"> </w:t>
      </w:r>
      <w:proofErr w:type="spellStart"/>
      <w:r>
        <w:t>stanu</w:t>
      </w:r>
      <w:proofErr w:type="spellEnd"/>
      <w:r>
        <w:t xml:space="preserve"> </w:t>
      </w:r>
      <w:proofErr w:type="spellStart"/>
      <w:r>
        <w:t>zdrowia</w:t>
      </w:r>
      <w:proofErr w:type="spellEnd"/>
      <w:r>
        <w:t xml:space="preserve"> pod </w:t>
      </w:r>
      <w:proofErr w:type="spellStart"/>
      <w:r>
        <w:t>rygorem</w:t>
      </w:r>
      <w:proofErr w:type="spellEnd"/>
      <w:r>
        <w:t xml:space="preserve"> </w:t>
      </w:r>
      <w:proofErr w:type="spellStart"/>
      <w:r>
        <w:t>odpowiedzialności</w:t>
      </w:r>
      <w:proofErr w:type="spellEnd"/>
      <w:r>
        <w:t xml:space="preserve"> </w:t>
      </w:r>
      <w:proofErr w:type="spellStart"/>
      <w:r>
        <w:t>karnej</w:t>
      </w:r>
      <w:proofErr w:type="spellEnd"/>
      <w:r>
        <w:t xml:space="preserve"> </w:t>
      </w:r>
      <w:proofErr w:type="spellStart"/>
      <w:r>
        <w:t>wynikającej</w:t>
      </w:r>
      <w:proofErr w:type="spellEnd"/>
      <w:r>
        <w:t xml:space="preserve"> z art. 233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6 </w:t>
      </w:r>
      <w:proofErr w:type="spellStart"/>
      <w:r>
        <w:t>czerwca</w:t>
      </w:r>
      <w:proofErr w:type="spellEnd"/>
      <w:r>
        <w:t xml:space="preserve"> 1997 r. – </w:t>
      </w:r>
      <w:proofErr w:type="spellStart"/>
      <w:r>
        <w:t>Kodeks</w:t>
      </w:r>
      <w:proofErr w:type="spellEnd"/>
      <w:r>
        <w:t xml:space="preserve"> </w:t>
      </w:r>
      <w:proofErr w:type="spellStart"/>
      <w:r>
        <w:t>karny</w:t>
      </w:r>
      <w:proofErr w:type="spellEnd"/>
      <w:r>
        <w:t xml:space="preserve"> (Dz. U. z 2022 r. </w:t>
      </w:r>
      <w:proofErr w:type="spellStart"/>
      <w:r>
        <w:t>poz</w:t>
      </w:r>
      <w:proofErr w:type="spellEnd"/>
      <w:r>
        <w:t xml:space="preserve">. 1138,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 xml:space="preserve">.). </w:t>
      </w:r>
      <w:proofErr w:type="spellStart"/>
      <w:r>
        <w:t>Oświadczenie</w:t>
      </w:r>
      <w:proofErr w:type="spellEnd"/>
      <w:r>
        <w:t xml:space="preserve"> </w:t>
      </w:r>
      <w:proofErr w:type="spellStart"/>
      <w:r>
        <w:t>składa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uprawnionemu</w:t>
      </w:r>
      <w:proofErr w:type="spellEnd"/>
      <w:r>
        <w:t xml:space="preserve"> </w:t>
      </w:r>
      <w:proofErr w:type="spellStart"/>
      <w:r>
        <w:t>lekarzowi</w:t>
      </w:r>
      <w:proofErr w:type="spellEnd"/>
      <w:r>
        <w:t>.</w:t>
      </w:r>
    </w:p>
    <w:sectPr w:rsidR="006A385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4914D9A"/>
    <w:multiLevelType w:val="hybridMultilevel"/>
    <w:tmpl w:val="D26AE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8106C"/>
    <w:rsid w:val="006A3858"/>
    <w:rsid w:val="006C4C46"/>
    <w:rsid w:val="007A42E2"/>
    <w:rsid w:val="00AA1D8D"/>
    <w:rsid w:val="00B2792A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764B27"/>
  <w14:defaultImageDpi w14:val="300"/>
  <w15:docId w15:val="{66633B2A-F280-4050-B443-418B539B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858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0507C6-B792-42AB-8A1B-3FE92082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3788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stanu zdrowia</dc:title>
  <dc:subject/>
  <dc:creator>Medycyna Paracy</dc:creator>
  <cp:keywords/>
  <dc:description>generated by python-docx</dc:description>
  <cp:lastModifiedBy>kasia</cp:lastModifiedBy>
  <cp:revision>2</cp:revision>
  <dcterms:created xsi:type="dcterms:W3CDTF">2025-03-11T10:07:00Z</dcterms:created>
  <dcterms:modified xsi:type="dcterms:W3CDTF">2025-03-11T10:07:00Z</dcterms:modified>
  <cp:category/>
</cp:coreProperties>
</file>